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书名：突发公共事件应急医学</w:t>
      </w:r>
    </w:p>
    <w:p>
      <w:r>
        <w:t>作者：钟森，夏前命主编；沈骥，杨殿兴主审</w:t>
      </w:r>
    </w:p>
    <w:p>
      <w:r>
        <w:t>出版社：成都：四川科学技术出版社</w:t>
      </w:r>
    </w:p>
    <w:p>
      <w:r>
        <w:t>出版日期：2012.09</w:t>
      </w:r>
    </w:p>
    <w:p>
      <w:r>
        <w:t>总页数：526</w:t>
      </w:r>
    </w:p>
    <w:p>
      <w:r>
        <w:t>更多请访问教客网: www.jiaokey.com</w:t>
      </w:r>
    </w:p>
    <w:p>
      <w:r>
        <w:t>突发公共事件应急医学 评论地址：https://www.jiaokey.com/book/detail/13151747.html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