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大脑在作怪  为什么我们会难过、焦虑、神经质</w:t>
      </w:r>
    </w:p>
    <w:p>
      <w:r>
        <w:rPr>
          <w:rFonts w:ascii="宋体" w:hAnsi="宋体" w:eastAsia="宋体"/>
          <w:sz w:val="24"/>
        </w:rPr>
        <w:t>（美）史密斯著；廉凯译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大脑在作怪  为什么我们会难过、焦虑、神经质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（美）史密斯著；廉凯译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本书出售、求购地址：https://www.jiaokey.com/book/detail/13151733.html</w:t>
      </w:r>
    </w:p>
    <w:p>
      <w:r>
        <w:t>更多相关图书推荐：https://www.jiaokey.com</w:t>
      </w:r>
    </w:p>
    <w:p>
      <w:r>
        <w:t>（美）史密斯著；廉凯译 其他作品：https://www.jiaokey.com/tag/（美）史密斯著；廉凯译.html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关键词搜索：https://www.jiaokey.com/tag/大脑在作怪  为什么我们会难过、焦虑、神经质.html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