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书名：母狼护子  美绘拼音版</w:t>
      </w:r>
    </w:p>
    <w:p>
      <w:r>
        <w:t>作者：浬鎏洋编</w:t>
      </w:r>
    </w:p>
    <w:p>
      <w:r>
        <w:t>出版社：重庆:重庆出版社,2012.12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母狼护子  美绘拼音版 评论地址：https://www.jiaokey.com/book/detail/13151704.html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