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书名：徽州古建筑陈列</w:t>
      </w:r>
    </w:p>
    <w:p>
      <w:r>
        <w:t>作者：安徽省博物馆编</w:t>
      </w:r>
    </w:p>
    <w:p>
      <w:r>
        <w:t>出版社：北京：文物出版社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徽州古建筑陈列 评论地址：https://www.jiaokey.com/book/detail/13151695.html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