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书名：小学生一定爱读的绕口令</w:t>
      </w:r>
    </w:p>
    <w:p>
      <w:r>
        <w:t>作者：杨敬敬编著</w:t>
      </w:r>
    </w:p>
    <w:p>
      <w:r>
        <w:t>出版社：北京:北京理工大学出版社,2013.01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小学生一定爱读的绕口令 评论地址：https://www.jiaokey.com/book/detail/13151670.html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