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书名：廉洁从业  从我做起</w:t>
      </w:r>
    </w:p>
    <w:p>
      <w:r>
        <w:t>作者：王一，宫富勇，陈春曦著</w:t>
      </w:r>
    </w:p>
    <w:p>
      <w:r>
        <w:t>出版社：北京：中国言实出版社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廉洁从业  从我做起 评论地址：https://www.jiaokey.com/book/detail/13151664.html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