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书名：乳房心意  没人教过的胸罩知识</w:t>
      </w:r>
    </w:p>
    <w:p>
      <w:r>
        <w:t>作者：（美）卢西亚尼著；（美）拉尔夫·沃兹绘；袁颖译</w:t>
      </w:r>
    </w:p>
    <w:p>
      <w:r>
        <w:t>出版社：天津：百花文艺出版社</w:t>
      </w:r>
    </w:p>
    <w:p>
      <w:r>
        <w:t>出版日期：2013.01</w:t>
      </w:r>
    </w:p>
    <w:p>
      <w:r>
        <w:t>总页数：195</w:t>
      </w:r>
    </w:p>
    <w:p>
      <w:r>
        <w:t>更多请访问教客网: www.jiaokey.com</w:t>
      </w:r>
    </w:p>
    <w:p>
      <w:r>
        <w:t>乳房心意  没人教过的胸罩知识 评论地址：https://www.jiaokey.com/book/detail/13151660.html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