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GRAPHISOFT ArchiCAD高级应用指南</w:t>
      </w:r>
    </w:p>
    <w:p>
      <w:r>
        <w:rPr>
          <w:rFonts w:ascii="宋体" w:hAnsi="宋体" w:eastAsia="宋体"/>
          <w:sz w:val="24"/>
        </w:rPr>
        <w:t>GRAPHISOFT中国区主编；赵昂，黄传浩，李昂编著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GRAPHISOFT ArchiCAD高级应用指南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GRAPHISOFT中国区主编；赵昂，黄传浩，李昂编著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本书出售、求购地址：https://www.jiaokey.com/book/detail/13151652.html</w:t>
      </w:r>
    </w:p>
    <w:p>
      <w:r>
        <w:t>更多相关图书推荐：https://www.jiaokey.com</w:t>
      </w:r>
    </w:p>
    <w:p>
      <w:r>
        <w:t>GRAPHISOFT中国区主编；赵昂，黄传浩，李昂编著 其他作品：https://www.jiaokey.com/tag/GRAPHISOFT中国区主编；赵昂，黄传浩，李昂编著.html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关键词搜索：https://www.jiaokey.com/tag/GRAPHISOFT ArchiCAD高级应用指南.html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