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2.0 动力学与有限元分析从入门到精通</w:t>
      </w:r>
    </w:p>
    <w:p>
      <w:r>
        <w:rPr>
          <w:rFonts w:ascii="宋体" w:hAnsi="宋体" w:eastAsia="宋体"/>
          <w:sz w:val="24"/>
        </w:rPr>
        <w:t>槐创锋，许玢，胡仁喜等编著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2.0 动力学与有限元分析从入门到精通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槐创锋，许玢，胡仁喜等编著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本书出售、求购地址：https://www.jiaokey.com/book/detail/13151647.html</w:t>
      </w:r>
    </w:p>
    <w:p>
      <w:r>
        <w:t>更多相关图书推荐：https://www.jiaokey.com</w:t>
      </w:r>
    </w:p>
    <w:p>
      <w:r>
        <w:t>槐创锋，许玢，胡仁喜等编著 其他作品：https://www.jiaokey.com/tag/槐创锋，许玢，胡仁喜等编著.html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关键词搜索：https://www.jiaokey.com/tag/Creo Parametric 2.0 动力学与有限元分析从入门到精通.html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