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完全掌握office2010超级手册  办公大全集  全新多媒体版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完全掌握office2010超级手册  办公大全集  全新多媒体版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本书出售、求购地址：https://www.jiaokey.com/book/detail/13151589.html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关键词搜索：https://www.jiaokey.com/tag/完全掌握office2010超级手册  办公大全集  全新多媒体版.html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