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数码摄影后期密码Photoshop CS6光影神话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数码摄影后期密码Photoshop CS6光影神话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本书出售、求购地址：https://www.jiaokey.com/book/detail/13151584.html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关键词搜索：https://www.jiaokey.com/tag/数码摄影后期密码Photoshop CS6光影神话.html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