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建国指导原理及政治体系</w:t>
      </w:r>
    </w:p>
    <w:p>
      <w:r>
        <w:rPr>
          <w:rFonts w:ascii="宋体" w:hAnsi="宋体" w:eastAsia="宋体"/>
          <w:sz w:val="24"/>
        </w:rPr>
        <w:t>李尚友著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建国指导原理及政治体系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东北时报社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本书出售、求购地址：https://www.jiaokey.com/book/detail/13151530.html</w:t>
      </w:r>
    </w:p>
    <w:p>
      <w:r>
        <w:t>更多相关图书推荐：https://www.jiaokey.com</w:t>
      </w:r>
    </w:p>
    <w:p>
      <w:r>
        <w:t>李尚友著 其他作品：https://www.jiaokey.com/tag/李尚友著.html</w:t>
      </w:r>
    </w:p>
    <w:p>
      <w:r>
        <w:t>东北时报社 出版图书：https://www.jiaokey.com/tag/东北时报社.html</w:t>
      </w:r>
    </w:p>
    <w:p>
      <w:r>
        <w:t>关键词搜索：https://www.jiaokey.com/tag/建国指导原理及政治体系.html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