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书名：论资产阶级民主的危机</w:t>
      </w:r>
    </w:p>
    <w:p>
      <w:r>
        <w:t>作者：（苏）米丁（М.Б.Митин）著</w:t>
      </w:r>
    </w:p>
    <w:p>
      <w:r>
        <w:t>出版社：中外出版社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论资产阶级民主的危机 评论地址：https://www.jiaokey.com/book/detail/13151522.html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