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书名：在斯大林领导下遵循列宁道路前进  一九四五年一月二十一日在莫斯科举行的列宁逝世第二十一周年纪念大会上的报告</w:t>
      </w:r>
    </w:p>
    <w:p>
      <w:r>
        <w:t>作者：（苏）亚历山大罗夫著</w:t>
      </w:r>
    </w:p>
    <w:p>
      <w:r>
        <w:t>出版社：外国文书籍出版局</w:t>
      </w:r>
    </w:p>
    <w:p>
      <w:r>
        <w:t>出版日期：1945</w:t>
      </w:r>
    </w:p>
    <w:p>
      <w:r>
        <w:t>总页数：27</w:t>
      </w:r>
    </w:p>
    <w:p>
      <w:r>
        <w:t>更多请访问教客网: www.jiaokey.com</w:t>
      </w:r>
    </w:p>
    <w:p>
      <w:r>
        <w:t>在斯大林领导下遵循列宁道路前进  一九四五年一月二十一日在莫斯科举行的列宁逝世第二十一周年纪念大会上的报告 评论地址：https://www.jiaokey.com/book/detail/13151462.html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