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指斥汪精卫叛国之重要舆论  1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指斥汪精卫叛国之重要舆论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本书出售、求购地址：https://www.jiaokey.com/book/detail/13151406.html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关键词搜索：https://www.jiaokey.com/tag/指斥汪精卫叛国之重要舆论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