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抗战第八周年纪念册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抗战第八周年纪念册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本书出售、求购地址：https://www.jiaokey.com/book/detail/13151396.html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关键词搜索：https://www.jiaokey.com/tag/抗战第八周年纪念册.html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