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蒋主席于三五年元旦前夕向全国军民同胞致训全文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蒋主席于三五年元旦前夕向全国军民同胞致训全文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本书出售、求购地址：https://www.jiaokey.com/book/detail/13151355.html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新风书店 出版图书：https://www.jiaokey.com/tag/新风书店.html</w:t>
      </w:r>
    </w:p>
    <w:p>
      <w:r>
        <w:t>关键词搜索：https://www.jiaokey.com/tag/蒋主席于三五年元旦前夕向全国军民同胞致训全文.html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