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将革命进行到底  一九四九年新年献词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将革命进行到底  一九四九年新年献词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本书出售、求购地址：https://www.jiaokey.com/book/detail/13151330.html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吉林书店 出版图书：https://www.jiaokey.com/tag/吉林书店.html</w:t>
      </w:r>
    </w:p>
    <w:p>
      <w:r>
        <w:t>关键词搜索：https://www.jiaokey.com/tag/将革命进行到底  一九四九年新年献词.html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