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现代政府之理论与实际  1</w:t>
      </w:r>
    </w:p>
    <w:p>
      <w:r>
        <w:rPr>
          <w:rFonts w:ascii="宋体" w:hAnsi="宋体" w:eastAsia="宋体"/>
          <w:sz w:val="24"/>
        </w:rPr>
        <w:t>（英）范纳（Herman Finer）著；李百强译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现代政府之理论与实际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（英）范纳（Herman Finer）著；李百强译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本书出售、求购地址：https://www.jiaokey.com/book/detail/13151212.html</w:t>
      </w:r>
    </w:p>
    <w:p>
      <w:r>
        <w:t>更多相关图书推荐：https://www.jiaokey.com</w:t>
      </w:r>
    </w:p>
    <w:p>
      <w:r>
        <w:t>（英）范纳（Herman Finer）著；李百强译 其他作品：https://www.jiaokey.com/tag/（英）范纳（Herman Finer）著；李百强译.html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关键词搜索：https://www.jiaokey.com/tag/现代政府之理论与实际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