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中华民国十八年邮政事务年报  第26版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中华民国十八年邮政事务年报  第26版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交通部邮政总局驻沪办事处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本书出售、求购地址：https://www.jiaokey.com/book/detail/13151181.html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交通部邮政总局驻沪办事处 出版图书：https://www.jiaokey.com/tag/交通部邮政总局驻沪办事处.html</w:t>
      </w:r>
    </w:p>
    <w:p>
      <w:r>
        <w:t>关键词搜索：https://www.jiaokey.com/tag/中华民国十八年邮政事务年报  第26版.html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