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中华民国交通部邮政总局邮政章程  第11版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中华民国交通部邮政总局邮政章程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本书出售、求购地址：https://www.jiaokey.com/book/detail/13151146.html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关键词搜索：https://www.jiaokey.com/tag/中华民国交通部邮政总局邮政章程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