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中华民国交通邮政总局邮政章程  第10版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中华民国交通邮政总局邮政章程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本书出售、求购地址：https://www.jiaokey.com/book/detail/13151144.html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关键词搜索：https://www.jiaokey.com/tag/中华民国交通邮政总局邮政章程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