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汽车与公路. 第二册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汽车与公路.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本书出售、求购地址：https://www.jiaokey.com/book/detail/13151093.html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关键词搜索：https://www.jiaokey.com/tag/汽车与公路.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