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交通史路政编  第10册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交通史路政编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本书出售、求购地址：https://www.jiaokey.com/book/detail/13151085.html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关键词搜索：https://www.jiaokey.com/tag/交通史路政编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