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中俄关于中东路之交涉史略  下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中俄关于中东路之交涉史略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本书出售、求购地址：https://www.jiaokey.com/book/detail/13151075.html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关键词搜索：https://www.jiaokey.com/tag/中俄关于中东路之交涉史略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