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中华国有铁路京绥线运货递减价目表  里程计算至一千公里</w:t>
      </w:r>
    </w:p>
    <w:p>
      <w:r>
        <w:rPr>
          <w:rFonts w:ascii="宋体" w:hAnsi="宋体" w:eastAsia="宋体"/>
          <w:sz w:val="24"/>
        </w:rPr>
        <w:t>中华国有铁路京绥线编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中华国有铁路京绥线运货递减价目表  里程计算至一千公里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中华国有铁路京绥线编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中华国有铁路京绥线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本书出售、求购地址：https://www.jiaokey.com/book/detail/13151068.html</w:t>
      </w:r>
    </w:p>
    <w:p>
      <w:r>
        <w:t>更多相关图书推荐：https://www.jiaokey.com</w:t>
      </w:r>
    </w:p>
    <w:p>
      <w:r>
        <w:t>中华国有铁路京绥线编 其他作品：https://www.jiaokey.com/tag/中华国有铁路京绥线编.html</w:t>
      </w:r>
    </w:p>
    <w:p>
      <w:r>
        <w:t>中华国有铁路京绥线 出版图书：https://www.jiaokey.com/tag/中华国有铁路京绥线.html</w:t>
      </w:r>
    </w:p>
    <w:p>
      <w:r>
        <w:t>关键词搜索：https://www.jiaokey.com/tag/中华国有铁路京绥线运货递减价目表  里程计算至一千公里.html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