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中华国有京绥铁路行车时刻全表  汉英对照</w:t>
      </w:r>
    </w:p>
    <w:p>
      <w:r>
        <w:rPr>
          <w:rFonts w:ascii="宋体" w:hAnsi="宋体" w:eastAsia="宋体"/>
          <w:sz w:val="24"/>
        </w:rPr>
        <w:t>京绥铁路管理局编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中华国有京绥铁路行车时刻全表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京绥铁路管理局编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京绥铁路管理局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本书出售、求购地址：https://www.jiaokey.com/book/detail/13151065.html</w:t>
      </w:r>
    </w:p>
    <w:p>
      <w:r>
        <w:t>更多相关图书推荐：https://www.jiaokey.com</w:t>
      </w:r>
    </w:p>
    <w:p>
      <w:r>
        <w:t>京绥铁路管理局编 其他作品：https://www.jiaokey.com/tag/京绥铁路管理局编.html</w:t>
      </w:r>
    </w:p>
    <w:p>
      <w:r>
        <w:t>京绥铁路管理局 出版图书：https://www.jiaokey.com/tag/京绥铁路管理局.html</w:t>
      </w:r>
    </w:p>
    <w:p>
      <w:r>
        <w:t>关键词搜索：https://www.jiaokey.com/tag/中华国有京绥铁路行车时刻全表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