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书名：京汉铁路之现在及将来</w:t>
      </w:r>
    </w:p>
    <w:p>
      <w:r>
        <w:t>作者：关赓麟著</w:t>
      </w:r>
    </w:p>
    <w:p>
      <w:r>
        <w:t>出版社：京汉铁路管理局</w:t>
      </w:r>
    </w:p>
    <w:p>
      <w:r>
        <w:t>出版日期：1914</w:t>
      </w:r>
    </w:p>
    <w:p>
      <w:r>
        <w:t>总页数：52</w:t>
      </w:r>
    </w:p>
    <w:p>
      <w:r>
        <w:t>更多请访问教客网: www.jiaokey.com</w:t>
      </w:r>
    </w:p>
    <w:p>
      <w:r>
        <w:t>京汉铁路之现在及将来 评论地址：https://www.jiaokey.com/book/detail/13151026.html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