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福建之人与地</w:t>
      </w:r>
    </w:p>
    <w:p>
      <w:r>
        <w:rPr>
          <w:rFonts w:ascii="宋体" w:hAnsi="宋体" w:eastAsia="宋体"/>
          <w:sz w:val="24"/>
        </w:rPr>
        <w:t>郑林宽，吴桢著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福建之人与地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郑林宽，吴桢著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农业改进调研室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本书出售、求购地址：https://www.jiaokey.com/book/detail/13150891.html</w:t>
      </w:r>
    </w:p>
    <w:p>
      <w:r>
        <w:t>更多相关图书推荐：https://www.jiaokey.com</w:t>
      </w:r>
    </w:p>
    <w:p>
      <w:r>
        <w:t>郑林宽，吴桢著 其他作品：https://www.jiaokey.com/tag/郑林宽，吴桢著.html</w:t>
      </w:r>
    </w:p>
    <w:p>
      <w:r>
        <w:t>农业改进调研室 出版图书：https://www.jiaokey.com/tag/农业改进调研室.html</w:t>
      </w:r>
    </w:p>
    <w:p>
      <w:r>
        <w:t>关键词搜索：https://www.jiaokey.com/tag/福建之人与地.html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