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书名：美国流行歌曲101首  第2辑</w:t>
      </w:r>
    </w:p>
    <w:p>
      <w:r>
        <w:t>作者：黄雪蝉，孟立慧编</w:t>
      </w:r>
    </w:p>
    <w:p>
      <w:r>
        <w:t>出版社：上海：上海远东出版社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美国流行歌曲101首  第2辑 评论地址：https://www.jiaokey.com/book/detail/13150859.html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