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书名：云山吟草</w:t>
      </w:r>
    </w:p>
    <w:p>
      <w:r>
        <w:t>作者：方逸民著</w:t>
      </w:r>
    </w:p>
    <w:p>
      <w:r>
        <w:t>出版社：芜湖诗词学会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云山吟草 评论地址：https://www.jiaokey.com/book/detail/13150835.html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