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书名：走过十年  江苏省文艺评论家协会成立十周年优秀论文集</w:t>
      </w:r>
    </w:p>
    <w:p>
      <w:r>
        <w:t>作者：江苏省文联主编</w:t>
      </w:r>
    </w:p>
    <w:p>
      <w:r>
        <w:t>出版社：北京：中国戏剧出版社</w:t>
      </w:r>
    </w:p>
    <w:p>
      <w:r>
        <w:t>出版日期：2010.10</w:t>
      </w:r>
    </w:p>
    <w:p>
      <w:r>
        <w:t>总页数：314</w:t>
      </w:r>
    </w:p>
    <w:p>
      <w:r>
        <w:t>更多请访问教客网: www.jiaokey.com</w:t>
      </w:r>
    </w:p>
    <w:p>
      <w:r>
        <w:t>走过十年  江苏省文艺评论家协会成立十周年优秀论文集 评论地址：https://www.jiaokey.com/book/detail/13150822.html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