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书名：东征西进  新四军第四师十一旅大事记  1936.11-1945.11</w:t>
      </w:r>
    </w:p>
    <w:p>
      <w:r>
        <w:t>作者：安徽省宿州市新闻出版局</w:t>
      </w:r>
    </w:p>
    <w:p>
      <w:r>
        <w:t>出版社：安徽省宿州市拂晓社印刷厂</w:t>
      </w:r>
    </w:p>
    <w:p>
      <w:r>
        <w:t>出版日期：2006</w:t>
      </w:r>
    </w:p>
    <w:p>
      <w:r>
        <w:t>总页数：297</w:t>
      </w:r>
    </w:p>
    <w:p>
      <w:r>
        <w:t>更多请访问教客网: www.jiaokey.com</w:t>
      </w:r>
    </w:p>
    <w:p>
      <w:r>
        <w:t>东征西进  新四军第四师十一旅大事记  1936.11-1945.11 评论地址：https://www.jiaokey.com/book/detail/13150794.html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