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书名：铁血春秋  南陵党史军史集萃</w:t>
      </w:r>
    </w:p>
    <w:p>
      <w:r>
        <w:t>作者：马断庆著</w:t>
      </w:r>
    </w:p>
    <w:p>
      <w:r>
        <w:t>出版社：南陵城关印刷厂</w:t>
      </w:r>
    </w:p>
    <w:p>
      <w:r>
        <w:t>出版日期：2005.08</w:t>
      </w:r>
    </w:p>
    <w:p>
      <w:r>
        <w:t>总页数：131</w:t>
      </w:r>
    </w:p>
    <w:p>
      <w:r>
        <w:t>更多请访问教客网: www.jiaokey.com</w:t>
      </w:r>
    </w:p>
    <w:p>
      <w:r>
        <w:t>铁血春秋  南陵党史军史集萃 评论地址：https://www.jiaokey.com/book/detail/13150791.html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