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书名：征战戌边保家卫国  从战争走向和平  施夫俊回忆录</w:t>
      </w:r>
    </w:p>
    <w:p>
      <w:r>
        <w:t>作者：施夫俊，许秀峦著</w:t>
      </w:r>
    </w:p>
    <w:p>
      <w:r>
        <w:t>出版社：</w:t>
      </w:r>
    </w:p>
    <w:p>
      <w:r>
        <w:t>出版日期：2009.03</w:t>
      </w:r>
    </w:p>
    <w:p>
      <w:r>
        <w:t>总页数：96</w:t>
      </w:r>
    </w:p>
    <w:p>
      <w:r>
        <w:t>更多请访问教客网: www.jiaokey.com</w:t>
      </w:r>
    </w:p>
    <w:p>
      <w:r>
        <w:t>征战戌边保家卫国  从战争走向和平  施夫俊回忆录 评论地址：https://www.jiaokey.com/book/detail/13150782.html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