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现代设备管理</w:t>
      </w:r>
    </w:p>
    <w:p>
      <w:r>
        <w:rPr>
          <w:rFonts w:ascii="宋体" w:hAnsi="宋体" w:eastAsia="宋体"/>
          <w:sz w:val="24"/>
        </w:rPr>
        <w:t>杨申仲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杨申仲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9787111391746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企业管理-设备管理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现代化生产对设备的依赖程度越来越高，对全面掌握设备技术状况越来越迫切。同时，设备对产品质量、安全环保、能耗等影响也越来越大。因此，加强对现代设备的管理具有重大意义。本书共分3章，对现代设备管理、设备维修方式、设备工程实务进行了全面和具体的实操性介绍。书中汇集了大量可借鉴的实用资料和图表，针对性抢、实用性强、可采纳和参考性强。</w:t>
      </w:r>
    </w:p>
    <w:p/>
    <w:p>
      <w:r>
        <w:t>本书出售、求购地址：https://www.jiaokey.com/book/detail/13150759.html</w:t>
      </w:r>
    </w:p>
    <w:p>
      <w:r>
        <w:t>更多企业生产管理图书推荐：https://www.jiaokey.com</w:t>
      </w:r>
    </w:p>
    <w:p>
      <w:r>
        <w:t>杨申仲 其他作品：https://www.jiaokey.com/tag/杨申仲.html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