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新四军暨华中抗日根据地文艺团体</w:t>
      </w:r>
    </w:p>
    <w:p>
      <w:r>
        <w:t>作者：上海市新四军历史丛刊社编</w:t>
      </w:r>
    </w:p>
    <w:p>
      <w:r>
        <w:t>出版社：上海市新四军历史丛刊社</w:t>
      </w:r>
    </w:p>
    <w:p>
      <w:r>
        <w:t>出版日期：2002.04</w:t>
      </w:r>
    </w:p>
    <w:p>
      <w:r>
        <w:t>总页数：445</w:t>
      </w:r>
    </w:p>
    <w:p>
      <w:r>
        <w:t>更多请访问教客网: www.jiaokey.com</w:t>
      </w:r>
    </w:p>
    <w:p>
      <w:r>
        <w:t>岁月如歌  新四军暨华中抗日根据地文艺团体 评论地址：https://www.jiaokey.com/book/detail/13150749.html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