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书名：人生华章  新四军老战士生平片断精选</w:t>
      </w:r>
    </w:p>
    <w:p>
      <w:r>
        <w:t>作者：上海市新四军历史丛刊社编</w:t>
      </w:r>
    </w:p>
    <w:p>
      <w:r>
        <w:t>出版社：上海市新四军历史丛刊社</w:t>
      </w:r>
    </w:p>
    <w:p>
      <w:r>
        <w:t>出版日期：2005.06</w:t>
      </w:r>
    </w:p>
    <w:p>
      <w:r>
        <w:t>总页数：644</w:t>
      </w:r>
    </w:p>
    <w:p>
      <w:r>
        <w:t>更多请访问教客网: www.jiaokey.com</w:t>
      </w:r>
    </w:p>
    <w:p>
      <w:r>
        <w:t>人生华章  新四军老战士生平片断精选 评论地址：https://www.jiaokey.com/book/detail/13150740.html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