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独手英雄蒋天然</w:t>
      </w:r>
    </w:p>
    <w:p>
      <w:r>
        <w:rPr>
          <w:rFonts w:ascii="宋体" w:hAnsi="宋体" w:eastAsia="宋体"/>
          <w:sz w:val="24"/>
        </w:rPr>
        <w:t>俞子徽，齐英汉著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独手英雄蒋天然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俞子徽，齐英汉著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本书出售、求购地址：https://www.jiaokey.com/book/detail/13150714.html</w:t>
      </w:r>
    </w:p>
    <w:p>
      <w:r>
        <w:t>更多相关图书推荐：https://www.jiaokey.com</w:t>
      </w:r>
    </w:p>
    <w:p>
      <w:r>
        <w:t>俞子徽，齐英汉著 其他作品：https://www.jiaokey.com/tag/俞子徽，齐英汉著.html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关键词搜索：https://www.jiaokey.com/tag/独手英雄蒋天然.html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