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作者：简兆权，胡巍，李寿德，汤石章编著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管理学原理 评论地址：https://www.jiaokey.com/book/detail/13150681.html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