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独立文丛  其实我们没有好好爱自己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独立文丛  其实我们没有好好爱自己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本书出售、求购地址：https://www.jiaokey.com/book/detail/13150677.html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