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书名：好婆媳相处的66个妙招</w:t>
      </w:r>
    </w:p>
    <w:p>
      <w:r>
        <w:t>作者：薛兆平著</w:t>
      </w:r>
    </w:p>
    <w:p>
      <w:r>
        <w:t>出版社：贵阳：贵州人民出版社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好婆媳相处的66个妙招 评论地址：https://www.jiaokey.com/book/detail/13150675.html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