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卷4  犹抱琵琶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卷4  犹抱琵琶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本书出售、求购地址：https://www.jiaokey.com/book/detail/13150666.html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卷4  犹抱琵琶.html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