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书名：新日本语能力考试N2读解攻略</w:t>
      </w:r>
    </w:p>
    <w:p>
      <w:r>
        <w:t>作者：王炳仁总策划；赵莹波本册主编；黄族华副主编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新日本语能力考试N2读解攻略 评论地址：https://www.jiaokey.com/book/detail/13150658.html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