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书名：古今图书集成索引  第1册  前言  凡例  要目简释  总目录</w:t>
      </w:r>
    </w:p>
    <w:p>
      <w:r>
        <w:t>作者：林仲湘，黄世雄，陈大黄编</w:t>
      </w:r>
    </w:p>
    <w:p>
      <w:r>
        <w:t>出版社：广西大学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古今图书集成索引  第1册  前言  凡例  要目简释  总目录 评论地址：https://www.jiaokey.com/book/detail/13150609.html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