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书名：瓷器  2</w:t>
      </w:r>
    </w:p>
    <w:p>
      <w:r>
        <w:t>作者：邓白，秦锡麟主编；陈宏仁副主编</w:t>
      </w:r>
    </w:p>
    <w:p>
      <w:r>
        <w:t>出版社：南昌：江西美术出版社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瓷器  2 评论地址：https://www.jiaokey.com/book/detail/13150593.html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