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书名：高级视唱视奏</w:t>
      </w:r>
    </w:p>
    <w:p>
      <w:r>
        <w:t>作者：陈秀莲选编</w:t>
      </w:r>
    </w:p>
    <w:p>
      <w:r>
        <w:t>出版社：南京艺术学院音乐系,1989.08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高级视唱视奏 评论地址：https://www.jiaokey.com/book/detail/13150587.html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