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PASCAL程序设计语言</w:t>
      </w:r>
    </w:p>
    <w:p>
      <w:r>
        <w:t>作者：郝立中主编；郝丽中，张成现，高晓娟，陈向荣，张淑珍，宋安军编委</w:t>
      </w:r>
    </w:p>
    <w:p>
      <w:r>
        <w:t>出版社：西安：西安地图出版社</w:t>
      </w:r>
    </w:p>
    <w:p>
      <w:r>
        <w:t>出版日期：1999.08</w:t>
      </w:r>
    </w:p>
    <w:p>
      <w:r>
        <w:t>总页数：288</w:t>
      </w:r>
    </w:p>
    <w:p>
      <w:r>
        <w:t>更多请访问教客网: www.jiaokey.com</w:t>
      </w:r>
    </w:p>
    <w:p>
      <w:r>
        <w:t>高等学校教材  PASCAL程序设计语言 评论地址：https://www.jiaokey.com/book/detail/13150555.html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