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  田一平作品精选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  田一平作品精选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本书出售、求购地址：https://www.jiaokey.com/book/detail/13150514.html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  田一平作品精选.html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