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宋丰光  张锦平作品精选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宋丰光  张锦平作品精选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本书出售、求购地址：https://www.jiaokey.com/book/detail/13150507.html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宋丰光  张锦平作品精选.html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